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11 Set 1 Maths  - Thank you!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COSINE    </w:t>
      </w:r>
      <w:r>
        <w:t xml:space="preserve">   EXPAND    </w:t>
      </w:r>
      <w:r>
        <w:t xml:space="preserve">   FEET    </w:t>
      </w:r>
      <w:r>
        <w:t xml:space="preserve">   FORMULA    </w:t>
      </w:r>
      <w:r>
        <w:t xml:space="preserve">   FRIENDSHIP    </w:t>
      </w:r>
      <w:r>
        <w:t xml:space="preserve">   GRAPHS    </w:t>
      </w:r>
      <w:r>
        <w:t xml:space="preserve">   HISTOGRAMS    </w:t>
      </w:r>
      <w:r>
        <w:t xml:space="preserve">   LAUGHS    </w:t>
      </w:r>
      <w:r>
        <w:t xml:space="preserve">   LOVELL    </w:t>
      </w:r>
      <w:r>
        <w:t xml:space="preserve">   NEGATIVES    </w:t>
      </w:r>
      <w:r>
        <w:t xml:space="preserve">   PERCENTAGES    </w:t>
      </w:r>
      <w:r>
        <w:t xml:space="preserve">   PRIME    </w:t>
      </w:r>
      <w:r>
        <w:t xml:space="preserve">   PROBABILITY    </w:t>
      </w:r>
      <w:r>
        <w:t xml:space="preserve">   PYTHAGORAS    </w:t>
      </w:r>
      <w:r>
        <w:t xml:space="preserve">   QUADRATIC    </w:t>
      </w:r>
      <w:r>
        <w:t xml:space="preserve">   RATIO    </w:t>
      </w:r>
      <w:r>
        <w:t xml:space="preserve">   REARRANGE    </w:t>
      </w:r>
      <w:r>
        <w:t xml:space="preserve">   RELATIONSHIPS    </w:t>
      </w:r>
      <w:r>
        <w:t xml:space="preserve">   SINE    </w:t>
      </w:r>
      <w:r>
        <w:t xml:space="preserve">   SOLVE    </w:t>
      </w:r>
      <w:r>
        <w:t xml:space="preserve">   SQUARE    </w:t>
      </w:r>
      <w:r>
        <w:t xml:space="preserve">   THANKS    </w:t>
      </w:r>
      <w:r>
        <w:t xml:space="preserve">   VECTORS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Set 1 Maths  - Thank you! </dc:title>
  <dcterms:created xsi:type="dcterms:W3CDTF">2021-10-11T22:35:33Z</dcterms:created>
  <dcterms:modified xsi:type="dcterms:W3CDTF">2021-10-11T22:35:33Z</dcterms:modified>
</cp:coreProperties>
</file>