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11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movement that moves a limb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Attatches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motivation that is done for fun and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goal setting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Attatches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muscle covering the back of both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 up in the muscle could reduce the amount of exercise performed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joint that only moves in 2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opposing muscle that controls the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movement that moves a limb towards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work</dc:title>
  <dcterms:created xsi:type="dcterms:W3CDTF">2021-10-11T22:34:45Z</dcterms:created>
  <dcterms:modified xsi:type="dcterms:W3CDTF">2021-10-11T22:34:45Z</dcterms:modified>
</cp:coreProperties>
</file>