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12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Identify    </w:t>
      </w:r>
      <w:r>
        <w:t xml:space="preserve">   Science    </w:t>
      </w:r>
      <w:r>
        <w:t xml:space="preserve">   Big Instrument    </w:t>
      </w:r>
      <w:r>
        <w:t xml:space="preserve">   Sherlock    </w:t>
      </w:r>
      <w:r>
        <w:t xml:space="preserve">   Detective    </w:t>
      </w:r>
      <w:r>
        <w:t xml:space="preserve">   Scene    </w:t>
      </w:r>
      <w:r>
        <w:t xml:space="preserve">   Crime    </w:t>
      </w:r>
      <w:r>
        <w:t xml:space="preserve">   Investigation    </w:t>
      </w:r>
      <w:r>
        <w:t xml:space="preserve">   Electrophoresis    </w:t>
      </w:r>
      <w:r>
        <w:t xml:space="preserve">   Infra Red spectroscopy    </w:t>
      </w:r>
      <w:r>
        <w:t xml:space="preserve">   UV-visible spectroscopy    </w:t>
      </w:r>
      <w:r>
        <w:t xml:space="preserve">   Mass Spectroscopy    </w:t>
      </w:r>
      <w:r>
        <w:t xml:space="preserve">   Spectroscopy    </w:t>
      </w:r>
      <w:r>
        <w:t xml:space="preserve">   Chromatography    </w:t>
      </w:r>
      <w:r>
        <w:t xml:space="preserve">   DNA    </w:t>
      </w:r>
      <w:r>
        <w:t xml:space="preserve">   Samples    </w:t>
      </w:r>
      <w:r>
        <w:t xml:space="preserve">   Techniques    </w:t>
      </w:r>
      <w:r>
        <w:t xml:space="preserve">   Analytical    </w:t>
      </w:r>
      <w:r>
        <w:t xml:space="preserve">   Substances    </w:t>
      </w:r>
      <w:r>
        <w:t xml:space="preserve">   Forensics    </w:t>
      </w:r>
      <w:r>
        <w:t xml:space="preserve">   Chemistry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Chemistry</dc:title>
  <dcterms:created xsi:type="dcterms:W3CDTF">2021-10-11T22:35:12Z</dcterms:created>
  <dcterms:modified xsi:type="dcterms:W3CDTF">2021-10-11T22:35:12Z</dcterms:modified>
</cp:coreProperties>
</file>