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12 -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between high tide and low tide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 type which builds up sediment on a beach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feature made up of hard rock which protrudes into the sea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Longshore 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rock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Anther word to describe an emerging coastline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Strata at right angles to shore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water that runs up a beach after a wave breaks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cracks in the rock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erosional feature created when an arch collapses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Strata parallel to the coastline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rock type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 type which takes beach material  away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Lulworth ______________,  the folds in the rock at Stair Hole, Dorset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disappearing coastline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cracks or natural breaks in the strata (7,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that runs down the beach after a wave breaks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depositional feature which stretches along the coastline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depositional feature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energy describing Atlantic facing coastlines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the wind blows across the sea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12 - Coasts</dc:title>
  <dcterms:created xsi:type="dcterms:W3CDTF">2021-10-11T22:35:10Z</dcterms:created>
  <dcterms:modified xsi:type="dcterms:W3CDTF">2021-10-11T22:35:10Z</dcterms:modified>
</cp:coreProperties>
</file>