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12 Physics - Mechanics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energy increases when you throw the ball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Unbalanced forces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when torque and forces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causes a loss of energy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Momentum is ______________ in all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Metres per second AND a scalar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x Perpendicular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x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G.P.E. changes into this when a ball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inversely proportional to acceleration given a constant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Rate of transformation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 Potential Energy is found in springs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Balanced forces result in ___________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1000 Units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Watts, metres per second, Newton.metre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moving objects without reference to the forces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of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that has size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= Distance divided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Newton's 1st, 2nd and 3rd Laws involve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scientist had a law about springs named after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Physics - Mechanics Revision</dc:title>
  <dcterms:created xsi:type="dcterms:W3CDTF">2021-10-11T22:36:13Z</dcterms:created>
  <dcterms:modified xsi:type="dcterms:W3CDTF">2021-10-11T22:36:13Z</dcterms:modified>
</cp:coreProperties>
</file>