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12 Psychology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Albert Bandura is associated with which model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gradual decrease in the strength of rate of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Sensory memory is in what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third stage of observational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stage of observational learning involves the learner mentally representing and recollecting what they have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term is also referred to as working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operant conditioning this word is defined as the outcome of the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involves removing something undesirable to increase the likelihood of that behaviour reoccurring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capacity of long-term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Remembering how to ride a bike is an example of what type of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Pavlov’s experiment, the salivation in response to the bell is a/an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learning in which consequences of the behaviour determines the likelihood that it will be performed again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terms of the three-phase model of operant conditioning, a phone ringing when awaiting an important phone call from your mother is an example of which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visual memory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capacity of short 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nature of the response in operant conditioning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Psychology Revision</dc:title>
  <dcterms:created xsi:type="dcterms:W3CDTF">2021-10-11T22:36:26Z</dcterms:created>
  <dcterms:modified xsi:type="dcterms:W3CDTF">2021-10-11T22:36:26Z</dcterms:modified>
</cp:coreProperties>
</file>