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1/2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should    </w:t>
      </w:r>
      <w:r>
        <w:t xml:space="preserve">   water    </w:t>
      </w:r>
      <w:r>
        <w:t xml:space="preserve">   sure    </w:t>
      </w:r>
      <w:r>
        <w:t xml:space="preserve">   pretty    </w:t>
      </w:r>
      <w:r>
        <w:t xml:space="preserve">   improve    </w:t>
      </w:r>
      <w:r>
        <w:t xml:space="preserve">   money    </w:t>
      </w:r>
      <w:r>
        <w:t xml:space="preserve">   people    </w:t>
      </w:r>
      <w:r>
        <w:t xml:space="preserve">   climb    </w:t>
      </w:r>
      <w:r>
        <w:t xml:space="preserve">   after    </w:t>
      </w:r>
      <w:r>
        <w:t xml:space="preserve">   christmas    </w:t>
      </w:r>
      <w:r>
        <w:t xml:space="preserve">   come    </w:t>
      </w:r>
      <w:r>
        <w:t xml:space="preserve">   everybody    </w:t>
      </w:r>
      <w:r>
        <w:t xml:space="preserve">   some    </w:t>
      </w:r>
      <w:r>
        <w:t xml:space="preserve">   every    </w:t>
      </w:r>
      <w:r>
        <w:t xml:space="preserve">   where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1/2 spellings</dc:title>
  <dcterms:created xsi:type="dcterms:W3CDTF">2021-10-11T22:34:22Z</dcterms:created>
  <dcterms:modified xsi:type="dcterms:W3CDTF">2021-10-11T22:34:22Z</dcterms:modified>
</cp:coreProperties>
</file>