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Year 1 Common Exception Words</w:t>
      </w:r>
    </w:p>
    <w:p>
      <w:pPr>
        <w:pStyle w:val="Questions"/>
      </w:pPr>
      <w:r>
        <w:t xml:space="preserve">1. adyto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aids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ayss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eewr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aws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uoy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oruy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htye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be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10. he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11. em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12. seh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we </w:t>
      </w:r>
      <w:r>
        <w:rPr>
          <w:u w:val="single"/>
        </w:rPr>
        <w:t xml:space="preserve">________________________________________________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 Common Exception Words</dc:title>
  <dcterms:created xsi:type="dcterms:W3CDTF">2021-10-11T22:35:00Z</dcterms:created>
  <dcterms:modified xsi:type="dcterms:W3CDTF">2021-10-11T22:35:00Z</dcterms:modified>
</cp:coreProperties>
</file>