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movement    </w:t>
      </w:r>
      <w:r>
        <w:t xml:space="preserve">   space    </w:t>
      </w:r>
      <w:r>
        <w:t xml:space="preserve">   arms    </w:t>
      </w:r>
      <w:r>
        <w:t xml:space="preserve">   legs    </w:t>
      </w:r>
      <w:r>
        <w:t xml:space="preserve">   character    </w:t>
      </w:r>
      <w:r>
        <w:t xml:space="preserve">   eyes    </w:t>
      </w:r>
      <w:r>
        <w:t xml:space="preserve">   smile    </w:t>
      </w:r>
      <w:r>
        <w:t xml:space="preserve">   fun    </w:t>
      </w:r>
      <w:r>
        <w:t xml:space="preserve">   bouncy    </w:t>
      </w:r>
      <w:r>
        <w:t xml:space="preserve">   strong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Dance</dc:title>
  <dcterms:created xsi:type="dcterms:W3CDTF">2021-10-11T22:35:55Z</dcterms:created>
  <dcterms:modified xsi:type="dcterms:W3CDTF">2021-10-11T22:35:55Z</dcterms:modified>
</cp:coreProperties>
</file>