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1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was    </w:t>
      </w:r>
      <w:r>
        <w:t xml:space="preserve">   were    </w:t>
      </w:r>
      <w:r>
        <w:t xml:space="preserve">   are    </w:t>
      </w:r>
      <w:r>
        <w:t xml:space="preserve">   says    </w:t>
      </w:r>
      <w:r>
        <w:t xml:space="preserve">   said    </w:t>
      </w:r>
      <w:r>
        <w:t xml:space="preserve">   of    </w:t>
      </w:r>
      <w:r>
        <w:t xml:space="preserve">   today    </w:t>
      </w:r>
      <w:r>
        <w:t xml:space="preserve">   to    </w:t>
      </w:r>
      <w:r>
        <w:t xml:space="preserve">   do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 Keywords</dc:title>
  <dcterms:created xsi:type="dcterms:W3CDTF">2021-10-11T22:34:06Z</dcterms:created>
  <dcterms:modified xsi:type="dcterms:W3CDTF">2021-10-11T22:34:06Z</dcterms:modified>
</cp:coreProperties>
</file>