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1 - Unit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PLACE    </w:t>
      </w:r>
      <w:r>
        <w:t xml:space="preserve">   NAME    </w:t>
      </w:r>
      <w:r>
        <w:t xml:space="preserve">   MAKE    </w:t>
      </w:r>
      <w:r>
        <w:t xml:space="preserve">   MAY    </w:t>
      </w:r>
      <w:r>
        <w:t xml:space="preserve">   THEY    </w:t>
      </w:r>
      <w:r>
        <w:t xml:space="preserve">   SAME    </w:t>
      </w:r>
      <w:r>
        <w:t xml:space="preserve">   MADE    </w:t>
      </w:r>
      <w:r>
        <w:t xml:space="preserve">   TAKE    </w:t>
      </w:r>
      <w:r>
        <w:t xml:space="preserve">   SAY    </w:t>
      </w:r>
      <w:r>
        <w:t xml:space="preserve">   TODAY    </w:t>
      </w:r>
      <w:r>
        <w:t xml:space="preserve">   RAIN    </w:t>
      </w:r>
      <w:r>
        <w:t xml:space="preserve">   GAME    </w:t>
      </w:r>
      <w:r>
        <w:t xml:space="preserve">   CAKE    </w:t>
      </w:r>
      <w:r>
        <w:t xml:space="preserve">   PLAY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1 - Unit 13</dc:title>
  <dcterms:created xsi:type="dcterms:W3CDTF">2021-10-11T22:34:50Z</dcterms:created>
  <dcterms:modified xsi:type="dcterms:W3CDTF">2021-10-11T22:34:50Z</dcterms:modified>
</cp:coreProperties>
</file>