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at    </w:t>
      </w:r>
      <w:r>
        <w:t xml:space="preserve">   chat    </w:t>
      </w:r>
      <w:r>
        <w:t xml:space="preserve">   chin    </w:t>
      </w:r>
      <w:r>
        <w:t xml:space="preserve">   do    </w:t>
      </w:r>
      <w:r>
        <w:t xml:space="preserve">   phone    </w:t>
      </w:r>
      <w:r>
        <w:t xml:space="preserve">   photo    </w:t>
      </w:r>
      <w:r>
        <w:t xml:space="preserve">   shop    </w:t>
      </w:r>
      <w:r>
        <w:t xml:space="preserve">   shut    </w:t>
      </w:r>
      <w:r>
        <w:t xml:space="preserve">   they    </w:t>
      </w:r>
      <w:r>
        <w:t xml:space="preserve">   this    </w:t>
      </w:r>
      <w:r>
        <w:t xml:space="preserve">   up    </w:t>
      </w:r>
      <w:r>
        <w:t xml:space="preserve">   what    </w:t>
      </w:r>
      <w:r>
        <w:t xml:space="preserve">   when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Word Find</dc:title>
  <dcterms:created xsi:type="dcterms:W3CDTF">2021-10-11T22:34:08Z</dcterms:created>
  <dcterms:modified xsi:type="dcterms:W3CDTF">2021-10-11T22:34:08Z</dcterms:modified>
</cp:coreProperties>
</file>