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school    </w:t>
      </w:r>
      <w:r>
        <w:t xml:space="preserve">   come    </w:t>
      </w:r>
      <w:r>
        <w:t xml:space="preserve">   some    </w:t>
      </w:r>
      <w:r>
        <w:t xml:space="preserve">   was    </w:t>
      </w:r>
      <w:r>
        <w:t xml:space="preserve">   you    </w:t>
      </w:r>
      <w:r>
        <w:t xml:space="preserve">   love    </w:t>
      </w:r>
      <w:r>
        <w:t xml:space="preserve">   my    </w:t>
      </w:r>
      <w:r>
        <w:t xml:space="preserve">   his    </w:t>
      </w:r>
      <w:r>
        <w:t xml:space="preserve">   because    </w:t>
      </w:r>
      <w:r>
        <w:t xml:space="preserve">   house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words</dc:title>
  <dcterms:created xsi:type="dcterms:W3CDTF">2021-10-11T22:35:45Z</dcterms:created>
  <dcterms:modified xsi:type="dcterms:W3CDTF">2021-10-11T22:35:45Z</dcterms:modified>
</cp:coreProperties>
</file>