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1's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could    </w:t>
      </w:r>
      <w:r>
        <w:t xml:space="preserve">   some    </w:t>
      </w:r>
      <w:r>
        <w:t xml:space="preserve">   said    </w:t>
      </w:r>
      <w:r>
        <w:t xml:space="preserve">   there    </w:t>
      </w:r>
      <w:r>
        <w:t xml:space="preserve">   about    </w:t>
      </w:r>
      <w:r>
        <w:t xml:space="preserve">   house    </w:t>
      </w:r>
      <w:r>
        <w:t xml:space="preserve">   people    </w:t>
      </w:r>
      <w:r>
        <w:t xml:space="preserve">   looked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1's Word Search!</dc:title>
  <dcterms:created xsi:type="dcterms:W3CDTF">2021-10-11T22:35:25Z</dcterms:created>
  <dcterms:modified xsi:type="dcterms:W3CDTF">2021-10-11T22:35:25Z</dcterms:modified>
</cp:coreProperties>
</file>