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have binge-watched on this streaming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COVID-19 is considered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summer games were cancelled.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governor of New York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feet apart?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Restaurants could only offer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was a shortage of this cleaner.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 was changed to this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saw a huge shortage in this household item (2 wds)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Halloween fell on this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brand of wipes that were nearly impossible to find.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host of the annual thanksgiving day parade.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won the presidential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had to wear this on the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Meetings were done through this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brand of hand sanitizer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the 1st elected female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Short-term for coronavirus. (abbr.)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2020</dc:title>
  <dcterms:created xsi:type="dcterms:W3CDTF">2021-10-11T22:36:28Z</dcterms:created>
  <dcterms:modified xsi:type="dcterms:W3CDTF">2021-10-11T22:36:28Z</dcterms:modified>
</cp:coreProperties>
</file>