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2,Term 2,Week 2 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watching    </w:t>
      </w:r>
      <w:r>
        <w:t xml:space="preserve">   chopping    </w:t>
      </w:r>
      <w:r>
        <w:t xml:space="preserve">   stretching    </w:t>
      </w:r>
      <w:r>
        <w:t xml:space="preserve">   matching    </w:t>
      </w:r>
      <w:r>
        <w:t xml:space="preserve">   chicken    </w:t>
      </w:r>
      <w:r>
        <w:t xml:space="preserve">   kind    </w:t>
      </w:r>
      <w:r>
        <w:t xml:space="preserve">   white    </w:t>
      </w:r>
      <w:r>
        <w:t xml:space="preserve">   smile    </w:t>
      </w:r>
      <w:r>
        <w:t xml:space="preserve">   mine    </w:t>
      </w:r>
      <w:r>
        <w:t xml:space="preserve">   why    </w:t>
      </w:r>
      <w:r>
        <w:t xml:space="preserve">   right    </w:t>
      </w:r>
      <w:r>
        <w:t xml:space="preserve">   ride    </w:t>
      </w:r>
      <w:r>
        <w:t xml:space="preserve">   line    </w:t>
      </w:r>
      <w:r>
        <w:t xml:space="preserve">   cry    </w:t>
      </w:r>
      <w:r>
        <w:t xml:space="preserve">   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2,Term 2,Week 2  Spelling words</dc:title>
  <dcterms:created xsi:type="dcterms:W3CDTF">2021-10-11T22:35:47Z</dcterms:created>
  <dcterms:modified xsi:type="dcterms:W3CDTF">2021-10-11T22:35:47Z</dcterms:modified>
</cp:coreProperties>
</file>