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when someone is nice.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not tamed.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doesn't have much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........you (at the panto).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out or watch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is lost, you may need to ....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open and close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child is a group of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sit on it or sweep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do this up a ladder.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elephants know how to spell this word.</w:t>
            </w:r>
          </w:p>
        </w:tc>
      </w:tr>
    </w:tbl>
    <w:p>
      <w:pPr>
        <w:pStyle w:val="WordBankSmall"/>
      </w:pPr>
      <w:r>
        <w:t xml:space="preserve">   door    </w:t>
      </w:r>
      <w:r>
        <w:t xml:space="preserve">   floor    </w:t>
      </w:r>
      <w:r>
        <w:t xml:space="preserve">   poor    </w:t>
      </w:r>
      <w:r>
        <w:t xml:space="preserve">   because    </w:t>
      </w:r>
      <w:r>
        <w:t xml:space="preserve">   find    </w:t>
      </w:r>
      <w:r>
        <w:t xml:space="preserve">   behind    </w:t>
      </w:r>
      <w:r>
        <w:t xml:space="preserve">   children    </w:t>
      </w:r>
      <w:r>
        <w:t xml:space="preserve">   kind    </w:t>
      </w:r>
      <w:r>
        <w:t xml:space="preserve">   mind    </w:t>
      </w:r>
      <w:r>
        <w:t xml:space="preserve">   child    </w:t>
      </w:r>
      <w:r>
        <w:t xml:space="preserve">   wild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 1</dc:title>
  <dcterms:created xsi:type="dcterms:W3CDTF">2021-10-11T22:34:57Z</dcterms:created>
  <dcterms:modified xsi:type="dcterms:W3CDTF">2021-10-11T22:34:57Z</dcterms:modified>
</cp:coreProperties>
</file>