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Common Exception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prove    </w:t>
      </w:r>
      <w:r>
        <w:t xml:space="preserve">   parents    </w:t>
      </w:r>
      <w:r>
        <w:t xml:space="preserve">   Mrs    </w:t>
      </w:r>
      <w:r>
        <w:t xml:space="preserve">   money    </w:t>
      </w:r>
      <w:r>
        <w:t xml:space="preserve">   water    </w:t>
      </w:r>
      <w:r>
        <w:t xml:space="preserve">   people    </w:t>
      </w:r>
      <w:r>
        <w:t xml:space="preserve">   clothes    </w:t>
      </w:r>
      <w:r>
        <w:t xml:space="preserve">   any    </w:t>
      </w:r>
      <w:r>
        <w:t xml:space="preserve">   whole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  <w:r>
        <w:t xml:space="preserve">   improve    </w:t>
      </w:r>
      <w:r>
        <w:t xml:space="preserve">   beautiful    </w:t>
      </w:r>
      <w:r>
        <w:t xml:space="preserve">   pretty    </w:t>
      </w:r>
      <w:r>
        <w:t xml:space="preserve">   everybody    </w:t>
      </w:r>
      <w:r>
        <w:t xml:space="preserve">   wild    </w:t>
      </w:r>
      <w:r>
        <w:t xml:space="preserve">   children    </w:t>
      </w:r>
      <w:r>
        <w:t xml:space="preserve">   behind    </w:t>
      </w:r>
      <w:r>
        <w:t xml:space="preserve">   because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Common Exception Words </dc:title>
  <dcterms:created xsi:type="dcterms:W3CDTF">2021-10-11T22:34:52Z</dcterms:created>
  <dcterms:modified xsi:type="dcterms:W3CDTF">2021-10-11T22:34:52Z</dcterms:modified>
</cp:coreProperties>
</file>