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Common Exception Words I</w:t>
      </w:r>
    </w:p>
    <w:p>
      <w:pPr>
        <w:pStyle w:val="Questions"/>
      </w:pPr>
      <w:r>
        <w:t xml:space="preserve">1. ECASBEU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LOPEEP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LEUIFAUBT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CMSRHIAST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REVYE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EWER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WHEER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AEBKR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ASEKT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TAFRHE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RMVIPEO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OHLWE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EEBRDYYVO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because    </w:t>
      </w:r>
      <w:r>
        <w:t xml:space="preserve">   people    </w:t>
      </w:r>
      <w:r>
        <w:t xml:space="preserve">   beautiful    </w:t>
      </w:r>
      <w:r>
        <w:t xml:space="preserve">   Christmas    </w:t>
      </w:r>
      <w:r>
        <w:t xml:space="preserve">   every    </w:t>
      </w:r>
      <w:r>
        <w:t xml:space="preserve">   were    </w:t>
      </w:r>
      <w:r>
        <w:t xml:space="preserve">   where    </w:t>
      </w:r>
      <w:r>
        <w:t xml:space="preserve">   break    </w:t>
      </w:r>
      <w:r>
        <w:t xml:space="preserve">   steak    </w:t>
      </w:r>
      <w:r>
        <w:t xml:space="preserve">   father    </w:t>
      </w:r>
      <w:r>
        <w:t xml:space="preserve">   our    </w:t>
      </w:r>
      <w:r>
        <w:t xml:space="preserve">   improve    </w:t>
      </w:r>
      <w:r>
        <w:t xml:space="preserve">   whole    </w:t>
      </w:r>
      <w:r>
        <w:t xml:space="preserve">   everybody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Common Exception Words I</dc:title>
  <dcterms:created xsi:type="dcterms:W3CDTF">2021-10-11T22:35:20Z</dcterms:created>
  <dcterms:modified xsi:type="dcterms:W3CDTF">2021-10-11T22:35:20Z</dcterms:modified>
</cp:coreProperties>
</file>