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2 Common Exception Words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children    </w:t>
      </w:r>
      <w:r>
        <w:t xml:space="preserve">   Child    </w:t>
      </w:r>
      <w:r>
        <w:t xml:space="preserve">   everybody    </w:t>
      </w:r>
      <w:r>
        <w:t xml:space="preserve">   every    </w:t>
      </w:r>
      <w:r>
        <w:t xml:space="preserve">   Both    </w:t>
      </w:r>
      <w:r>
        <w:t xml:space="preserve">   Only    </w:t>
      </w:r>
      <w:r>
        <w:t xml:space="preserve">   Most    </w:t>
      </w:r>
      <w:r>
        <w:t xml:space="preserve">   Climb    </w:t>
      </w:r>
      <w:r>
        <w:t xml:space="preserve">   Wild    </w:t>
      </w:r>
      <w:r>
        <w:t xml:space="preserve">   Told    </w:t>
      </w:r>
      <w:r>
        <w:t xml:space="preserve">   hold    </w:t>
      </w:r>
      <w:r>
        <w:t xml:space="preserve">   Gold    </w:t>
      </w:r>
      <w:r>
        <w:t xml:space="preserve">   Cold    </w:t>
      </w:r>
      <w:r>
        <w:t xml:space="preserve">   Old    </w:t>
      </w:r>
      <w:r>
        <w:t xml:space="preserve">   behind    </w:t>
      </w:r>
      <w:r>
        <w:t xml:space="preserve">   Mind    </w:t>
      </w:r>
      <w:r>
        <w:t xml:space="preserve">   Kind    </w:t>
      </w:r>
      <w:r>
        <w:t xml:space="preserve">   Find    </w:t>
      </w:r>
      <w:r>
        <w:t xml:space="preserve">   Because    </w:t>
      </w:r>
      <w:r>
        <w:t xml:space="preserve">   Poor    </w:t>
      </w:r>
      <w:r>
        <w:t xml:space="preserve">   Floor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2 Common Exception Words Part 1</dc:title>
  <dcterms:created xsi:type="dcterms:W3CDTF">2021-10-11T22:36:16Z</dcterms:created>
  <dcterms:modified xsi:type="dcterms:W3CDTF">2021-10-11T22:36:16Z</dcterms:modified>
</cp:coreProperties>
</file>