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Word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declare, 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world,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cut,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born or spring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draw, attract,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Race, kind, family,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step, degree,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trust, have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Word Roots</dc:title>
  <dcterms:created xsi:type="dcterms:W3CDTF">2021-10-11T22:35:10Z</dcterms:created>
  <dcterms:modified xsi:type="dcterms:W3CDTF">2021-10-11T22:35:10Z</dcterms:modified>
</cp:coreProperties>
</file>