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Alexia    </w:t>
      </w:r>
      <w:r>
        <w:t xml:space="preserve">   Ashley    </w:t>
      </w:r>
      <w:r>
        <w:t xml:space="preserve">   Bethany    </w:t>
      </w:r>
      <w:r>
        <w:t xml:space="preserve">   Billy    </w:t>
      </w:r>
      <w:r>
        <w:t xml:space="preserve">   Caleb    </w:t>
      </w:r>
      <w:r>
        <w:t xml:space="preserve">   Declan    </w:t>
      </w:r>
      <w:r>
        <w:t xml:space="preserve">   Hannah    </w:t>
      </w:r>
      <w:r>
        <w:t xml:space="preserve">   Jamie    </w:t>
      </w:r>
      <w:r>
        <w:t xml:space="preserve">   Joseph    </w:t>
      </w:r>
      <w:r>
        <w:t xml:space="preserve">   Kai    </w:t>
      </w:r>
      <w:r>
        <w:t xml:space="preserve">   Keiya    </w:t>
      </w:r>
      <w:r>
        <w:t xml:space="preserve">   Klaudia    </w:t>
      </w:r>
      <w:r>
        <w:t xml:space="preserve">   Kobie    </w:t>
      </w:r>
      <w:r>
        <w:t xml:space="preserve">   Lee    </w:t>
      </w:r>
      <w:r>
        <w:t xml:space="preserve">   Lexi    </w:t>
      </w:r>
      <w:r>
        <w:t xml:space="preserve">   Liam    </w:t>
      </w:r>
      <w:r>
        <w:t xml:space="preserve">   Lillie    </w:t>
      </w:r>
      <w:r>
        <w:t xml:space="preserve">   Logan    </w:t>
      </w:r>
      <w:r>
        <w:t xml:space="preserve">   Maisie    </w:t>
      </w:r>
      <w:r>
        <w:t xml:space="preserve">   MissCarroll    </w:t>
      </w:r>
      <w:r>
        <w:t xml:space="preserve">   MissHall    </w:t>
      </w:r>
      <w:r>
        <w:t xml:space="preserve">   Monty    </w:t>
      </w:r>
      <w:r>
        <w:t xml:space="preserve">   MrsHiggins    </w:t>
      </w:r>
      <w:r>
        <w:t xml:space="preserve">   MrsMaguire    </w:t>
      </w:r>
      <w:r>
        <w:t xml:space="preserve">   Noah    </w:t>
      </w:r>
      <w:r>
        <w:t xml:space="preserve">   Rhys    </w:t>
      </w:r>
      <w:r>
        <w:t xml:space="preserve">   Tyler    </w:t>
      </w:r>
      <w:r>
        <w:t xml:space="preserve">   Warren    </w:t>
      </w:r>
      <w:r>
        <w:t xml:space="preserve">   YearThreeFour    </w:t>
      </w:r>
      <w:r>
        <w:t xml:space="preserve">   Zak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</dc:title>
  <dcterms:created xsi:type="dcterms:W3CDTF">2021-10-11T22:36:11Z</dcterms:created>
  <dcterms:modified xsi:type="dcterms:W3CDTF">2021-10-11T22:36:11Z</dcterms:modified>
</cp:coreProperties>
</file>