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think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happened in the near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Celebrity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at predictable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use this to make clothes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Sixty seconds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of a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Everything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chart of all the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you didn't mean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things or people are not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take this when you are ill, or something to help with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vital organ protected by the ribcage, pumps blood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you like the best is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100 years in a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shape with no vertices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Spelling Crossword</dc:title>
  <dcterms:created xsi:type="dcterms:W3CDTF">2021-10-11T22:36:30Z</dcterms:created>
  <dcterms:modified xsi:type="dcterms:W3CDTF">2021-10-11T22:36:30Z</dcterms:modified>
</cp:coreProperties>
</file>