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3/4 Words COLUMN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regular    </w:t>
      </w:r>
      <w:r>
        <w:t xml:space="preserve">   recent    </w:t>
      </w:r>
      <w:r>
        <w:t xml:space="preserve">   question    </w:t>
      </w:r>
      <w:r>
        <w:t xml:space="preserve">   quarter    </w:t>
      </w:r>
      <w:r>
        <w:t xml:space="preserve">   purpose    </w:t>
      </w:r>
      <w:r>
        <w:t xml:space="preserve">   promise    </w:t>
      </w:r>
      <w:r>
        <w:t xml:space="preserve">   probably    </w:t>
      </w:r>
      <w:r>
        <w:t xml:space="preserve">   pressure    </w:t>
      </w:r>
      <w:r>
        <w:t xml:space="preserve">   potatoes    </w:t>
      </w:r>
      <w:r>
        <w:t xml:space="preserve">   possible    </w:t>
      </w:r>
      <w:r>
        <w:t xml:space="preserve">   possession    </w:t>
      </w:r>
      <w:r>
        <w:t xml:space="preserve">   possess    </w:t>
      </w:r>
      <w:r>
        <w:t xml:space="preserve">   position    </w:t>
      </w:r>
      <w:r>
        <w:t xml:space="preserve">   popular    </w:t>
      </w:r>
      <w:r>
        <w:t xml:space="preserve">   perhaps    </w:t>
      </w:r>
      <w:r>
        <w:t xml:space="preserve">   peculiar    </w:t>
      </w:r>
      <w:r>
        <w:t xml:space="preserve">   particular    </w:t>
      </w:r>
      <w:r>
        <w:t xml:space="preserve">   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3/4 Words COLUMN FIVE</dc:title>
  <dcterms:created xsi:type="dcterms:W3CDTF">2021-10-11T22:36:03Z</dcterms:created>
  <dcterms:modified xsi:type="dcterms:W3CDTF">2021-10-11T22:36:03Z</dcterms:modified>
</cp:coreProperties>
</file>