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curriculum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enough    </w:t>
      </w:r>
      <w:r>
        <w:t xml:space="preserve">   heart    </w:t>
      </w:r>
      <w:r>
        <w:t xml:space="preserve">   history    </w:t>
      </w:r>
      <w:r>
        <w:t xml:space="preserve">   ordinary    </w:t>
      </w:r>
      <w:r>
        <w:t xml:space="preserve">   believe    </w:t>
      </w:r>
      <w:r>
        <w:t xml:space="preserve">   bicycle    </w:t>
      </w:r>
      <w:r>
        <w:t xml:space="preserve">   earth    </w:t>
      </w:r>
      <w:r>
        <w:t xml:space="preserve">   fruit    </w:t>
      </w:r>
      <w:r>
        <w:t xml:space="preserve">   group    </w:t>
      </w:r>
      <w:r>
        <w:t xml:space="preserve">   exercise    </w:t>
      </w:r>
      <w:r>
        <w:t xml:space="preserve">   learn    </w:t>
      </w:r>
      <w:r>
        <w:t xml:space="preserve">   surprise    </w:t>
      </w:r>
      <w:r>
        <w:t xml:space="preserve">   naughty    </w:t>
      </w:r>
      <w:r>
        <w:t xml:space="preserve">   minute    </w:t>
      </w:r>
      <w:r>
        <w:t xml:space="preserve">   through    </w:t>
      </w:r>
      <w:r>
        <w:t xml:space="preserve">   medicine    </w:t>
      </w:r>
      <w:r>
        <w:t xml:space="preserve">   accident    </w:t>
      </w:r>
      <w:r>
        <w:t xml:space="preserve">   children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curriculum words</dc:title>
  <dcterms:created xsi:type="dcterms:W3CDTF">2021-10-11T22:35:51Z</dcterms:created>
  <dcterms:modified xsi:type="dcterms:W3CDTF">2021-10-11T22:35:51Z</dcterms:modified>
</cp:coreProperties>
</file>