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3-Commonly Misspelt words-Week 6</w:t>
      </w:r>
    </w:p>
    <w:p>
      <w:pPr>
        <w:pStyle w:val="Questions"/>
      </w:pPr>
      <w:r>
        <w:t xml:space="preserve">1. PNIPHGSO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SNGIS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BUATO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EELRYC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OSOSCARSLM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NTGHI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NDFIRE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EEYVR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EDTSRE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3-Commonly Misspelt words-Week 6</dc:title>
  <dcterms:created xsi:type="dcterms:W3CDTF">2021-10-11T22:35:22Z</dcterms:created>
  <dcterms:modified xsi:type="dcterms:W3CDTF">2021-10-11T22:35:22Z</dcterms:modified>
</cp:coreProperties>
</file>