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3 &amp; 4 Religious Education Term 3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Young children, pregnant women, the sick and _______ people do not participate in Ramadan.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Muhammed was the last and most important of Allah's ________________, which is another name for a messager.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Muslims believe that this Christian figure was also a prophet of Allah.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Mecca is in this modern day country. Saudi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Before entering a Mosque to pray, Muslims do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was Muhammed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story of Muhammed giving away some of his blanket for a cat is an example of his innate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why many Muslims wear conservative clothes/coverings over their bodies.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times a day do Muslims pray?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Fill in the blank - Muslims practice the five ______ of Islam.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the end of Ramadan, many Muslims gather together at their Mosque for a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only religion which is more popular across the globe than Islam is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Muslim house of prayer.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Similarly to Christian, it is part of Islamic teaching to give a percentage of their earnings 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the Muslim word for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the name of the Muslim most Holy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month in which fast from sunrise to sunset?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3 &amp; 4 Religious Education Term 3 Quiz</dc:title>
  <dcterms:created xsi:type="dcterms:W3CDTF">2021-10-11T22:36:49Z</dcterms:created>
  <dcterms:modified xsi:type="dcterms:W3CDTF">2021-10-11T22:36:49Z</dcterms:modified>
</cp:coreProperties>
</file>