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&amp; 4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Chips are made out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hundred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helps pump blood around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with two wheels, pedals and a handle 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we live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need this when you are unwell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you can borrow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tall you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&amp; 4 Spellings</dc:title>
  <dcterms:created xsi:type="dcterms:W3CDTF">2021-10-11T22:36:10Z</dcterms:created>
  <dcterms:modified xsi:type="dcterms:W3CDTF">2021-10-11T22:36:10Z</dcterms:modified>
</cp:coreProperties>
</file>