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therefore    </w:t>
      </w:r>
      <w:r>
        <w:t xml:space="preserve">   perhaps    </w:t>
      </w:r>
      <w:r>
        <w:t xml:space="preserve">   occasionally    </w:t>
      </w:r>
      <w:r>
        <w:t xml:space="preserve">   interest    </w:t>
      </w:r>
      <w:r>
        <w:t xml:space="preserve">   heard    </w:t>
      </w:r>
      <w:r>
        <w:t xml:space="preserve">   group    </w:t>
      </w:r>
      <w:r>
        <w:t xml:space="preserve">   favourite    </w:t>
      </w:r>
      <w:r>
        <w:t xml:space="preserve">   enough    </w:t>
      </w:r>
      <w:r>
        <w:t xml:space="preserve">   different    </w:t>
      </w:r>
      <w:r>
        <w:t xml:space="preserve">   certain    </w:t>
      </w:r>
      <w:r>
        <w:t xml:space="preserve">   believe    </w:t>
      </w:r>
      <w:r>
        <w:t xml:space="preserve">   although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Spelling Bee</dc:title>
  <dcterms:created xsi:type="dcterms:W3CDTF">2021-10-11T22:35:28Z</dcterms:created>
  <dcterms:modified xsi:type="dcterms:W3CDTF">2021-10-11T22:35:28Z</dcterms:modified>
</cp:coreProperties>
</file>