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Spellings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arrive    </w:t>
      </w:r>
      <w:r>
        <w:t xml:space="preserve">   continue    </w:t>
      </w:r>
      <w:r>
        <w:t xml:space="preserve">   breath    </w:t>
      </w:r>
      <w:r>
        <w:t xml:space="preserve">   group    </w:t>
      </w:r>
      <w:r>
        <w:t xml:space="preserve">   often    </w:t>
      </w:r>
      <w:r>
        <w:t xml:space="preserve">   appear    </w:t>
      </w:r>
      <w:r>
        <w:t xml:space="preserve">   believe    </w:t>
      </w:r>
      <w:r>
        <w:t xml:space="preserve">   occasionally    </w:t>
      </w:r>
      <w:r>
        <w:t xml:space="preserve">   accidentally    </w:t>
      </w:r>
      <w:r>
        <w:t xml:space="preserve">   actually    </w:t>
      </w:r>
      <w:r>
        <w:t xml:space="preserve">   probably    </w:t>
      </w:r>
      <w:r>
        <w:t xml:space="preserve">   heard    </w:t>
      </w:r>
      <w:r>
        <w:t xml:space="preserve">   learn    </w:t>
      </w:r>
      <w:r>
        <w:t xml:space="preserve">   early    </w:t>
      </w:r>
      <w:r>
        <w:t xml:space="preserve">   earth    </w:t>
      </w:r>
      <w:r>
        <w:t xml:space="preserve">   straight    </w:t>
      </w:r>
      <w:r>
        <w:t xml:space="preserve">   weight    </w:t>
      </w:r>
      <w:r>
        <w:t xml:space="preserve">   eighth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Spellings 1</dc:title>
  <dcterms:created xsi:type="dcterms:W3CDTF">2021-10-11T22:35:49Z</dcterms:created>
  <dcterms:modified xsi:type="dcterms:W3CDTF">2021-10-11T22:35:49Z</dcterms:modified>
</cp:coreProperties>
</file>