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3 and 4 Common Exception words</w:t>
      </w:r>
    </w:p>
    <w:p>
      <w:pPr>
        <w:pStyle w:val="Questions"/>
      </w:pPr>
      <w:r>
        <w:t xml:space="preserve">1. ERNTEC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EDIEDC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ENTCAIDC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RECSXIEE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UBSY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CTNERE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SNEBUSIS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HOSTRYI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PSCEIAL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and 4 Common Exception words</dc:title>
  <dcterms:created xsi:type="dcterms:W3CDTF">2021-10-11T22:35:17Z</dcterms:created>
  <dcterms:modified xsi:type="dcterms:W3CDTF">2021-10-11T22:35:17Z</dcterms:modified>
</cp:coreProperties>
</file>