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and 4 Words</w:t>
      </w:r>
    </w:p>
    <w:p>
      <w:pPr>
        <w:pStyle w:val="Questions"/>
      </w:pPr>
      <w:r>
        <w:t xml:space="preserve">1. SEENTITR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TXEEEMPNRI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OTSAETPO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URTIAEFVO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IAGIMNE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ERMAALTI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PMESROI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POEITSPO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UMTIEN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SENCAIRE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Words</dc:title>
  <dcterms:created xsi:type="dcterms:W3CDTF">2021-10-11T22:36:29Z</dcterms:created>
  <dcterms:modified xsi:type="dcterms:W3CDTF">2021-10-11T22:36:29Z</dcterms:modified>
</cp:coreProperties>
</file>