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and 4 Words - Sixth Column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reign    </w:t>
      </w:r>
      <w:r>
        <w:t xml:space="preserve">   remember    </w:t>
      </w:r>
      <w:r>
        <w:t xml:space="preserve">   sentence    </w:t>
      </w:r>
      <w:r>
        <w:t xml:space="preserve">   separate    </w:t>
      </w:r>
      <w:r>
        <w:t xml:space="preserve">   special    </w:t>
      </w:r>
      <w:r>
        <w:t xml:space="preserve">   straight    </w:t>
      </w:r>
      <w:r>
        <w:t xml:space="preserve">   strange    </w:t>
      </w:r>
      <w:r>
        <w:t xml:space="preserve">   strength    </w:t>
      </w:r>
      <w:r>
        <w:t xml:space="preserve">   suppose    </w:t>
      </w:r>
      <w:r>
        <w:t xml:space="preserve">   surprise    </w:t>
      </w:r>
      <w:r>
        <w:t xml:space="preserve">   therefore    </w:t>
      </w:r>
      <w:r>
        <w:t xml:space="preserve">   though    </w:t>
      </w:r>
      <w:r>
        <w:t xml:space="preserve">   thought    </w:t>
      </w:r>
      <w:r>
        <w:t xml:space="preserve">   through    </w:t>
      </w:r>
      <w:r>
        <w:t xml:space="preserve">   various    </w:t>
      </w:r>
      <w:r>
        <w:t xml:space="preserve">   weight    </w:t>
      </w:r>
      <w:r>
        <w:t xml:space="preserve">   woman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and 4 Words - Sixth Column</dc:title>
  <dcterms:created xsi:type="dcterms:W3CDTF">2021-10-11T22:35:49Z</dcterms:created>
  <dcterms:modified xsi:type="dcterms:W3CDTF">2021-10-11T22:35:49Z</dcterms:modified>
</cp:coreProperties>
</file>