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3 - 'ti' and 'ci'</w:t>
      </w:r>
    </w:p>
    <w:p>
      <w:pPr>
        <w:pStyle w:val="Questions"/>
      </w:pPr>
      <w:r>
        <w:t xml:space="preserve">1. NOCIAT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RTFOANIINMO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NATINO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NTOTSAI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PEICLSA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IONTPO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ELOUISDCI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MNETONI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IDEIOTRNC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CMIIANUS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ECULDIIOS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CFIALITAIR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3 - 'ti' and 'ci'</dc:title>
  <dcterms:created xsi:type="dcterms:W3CDTF">2021-10-11T22:35:45Z</dcterms:created>
  <dcterms:modified xsi:type="dcterms:W3CDTF">2021-10-11T22:35:45Z</dcterms:modified>
</cp:coreProperties>
</file>