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3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autumn    </w:t>
      </w:r>
      <w:r>
        <w:t xml:space="preserve">   Winter    </w:t>
      </w:r>
      <w:r>
        <w:t xml:space="preserve">   spring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days    </w:t>
      </w:r>
      <w:r>
        <w:t xml:space="preserve">   months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 word search</dc:title>
  <dcterms:created xsi:type="dcterms:W3CDTF">2021-10-11T22:35:40Z</dcterms:created>
  <dcterms:modified xsi:type="dcterms:W3CDTF">2021-10-11T22:35:40Z</dcterms:modified>
</cp:coreProperties>
</file>