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4 - Addition Consolidation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865 + 764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6813 + 1007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6462 + 1299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1246 + 21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721 + 63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449 + 55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4638 + 1231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4049 + 2852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2012 + 1809 =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9284 + 315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4081 + 1709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296 + 14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640 + 7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3088 + 3446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314 + 98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202 + 405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641 + 233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452 + 557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621 + 79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2361 + 2219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6069 + 1902 =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1648 + 1 =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4 - Addition Consolidation</dc:title>
  <dcterms:created xsi:type="dcterms:W3CDTF">2021-10-22T03:31:25Z</dcterms:created>
  <dcterms:modified xsi:type="dcterms:W3CDTF">2021-10-22T03:31:25Z</dcterms:modified>
</cp:coreProperties>
</file>