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 English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I, we, she and he are examples of a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for a doing or action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must be at the start of each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language feature is a describing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language feature that describes the doing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text type for giving an account of an event or an experience?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language feature links one part of the text to another? Text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series of events in a recount are listed in ___________________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___________________________ phrase gives the location or position of a noun or pronoun.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argument that tries to convince you to believe or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part of a recount?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Names of specific people, places or things are called __________ nouns.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noun is a person, _ _ _ _ _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 _ _ _ _ _ _ _ _ marks indicate direct speech in text.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English Knowledge</dc:title>
  <dcterms:created xsi:type="dcterms:W3CDTF">2021-10-11T22:36:29Z</dcterms:created>
  <dcterms:modified xsi:type="dcterms:W3CDTF">2021-10-11T22:36:29Z</dcterms:modified>
</cp:coreProperties>
</file>