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4 History </w:t>
      </w:r>
    </w:p>
    <w:p>
      <w:pPr>
        <w:pStyle w:val="Questions"/>
      </w:pPr>
      <w:r>
        <w:t xml:space="preserve">1. INCNTAE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IMETIENL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GSDO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EOSSGSDDE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IOSAARGHECLT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LSSVEA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DREFOME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RILONGEI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COARYEMCD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ALCSS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INITISIALVCO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ATECSATRF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History </dc:title>
  <dcterms:created xsi:type="dcterms:W3CDTF">2021-10-11T22:36:48Z</dcterms:created>
  <dcterms:modified xsi:type="dcterms:W3CDTF">2021-10-11T22:36:48Z</dcterms:modified>
</cp:coreProperties>
</file>