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Baritone    </w:t>
      </w:r>
      <w:r>
        <w:t xml:space="preserve">   Bass    </w:t>
      </w:r>
      <w:r>
        <w:t xml:space="preserve">   Basset horn    </w:t>
      </w:r>
      <w:r>
        <w:t xml:space="preserve">   Bassoon    </w:t>
      </w:r>
      <w:r>
        <w:t xml:space="preserve">   Bells    </w:t>
      </w:r>
      <w:r>
        <w:t xml:space="preserve">   Brass    </w:t>
      </w:r>
      <w:r>
        <w:t xml:space="preserve">   Cello    </w:t>
      </w:r>
      <w:r>
        <w:t xml:space="preserve">   Chimes    </w:t>
      </w:r>
      <w:r>
        <w:t xml:space="preserve">   Clarinet    </w:t>
      </w:r>
      <w:r>
        <w:t xml:space="preserve">   Conductor    </w:t>
      </w:r>
      <w:r>
        <w:t xml:space="preserve">   Cymbals    </w:t>
      </w:r>
      <w:r>
        <w:t xml:space="preserve">   Drums    </w:t>
      </w:r>
      <w:r>
        <w:t xml:space="preserve">   Embouchure    </w:t>
      </w:r>
      <w:r>
        <w:t xml:space="preserve">   English horn    </w:t>
      </w:r>
      <w:r>
        <w:t xml:space="preserve">   Flute    </w:t>
      </w:r>
      <w:r>
        <w:t xml:space="preserve">   French horn    </w:t>
      </w:r>
      <w:r>
        <w:t xml:space="preserve">   Guitar    </w:t>
      </w:r>
      <w:r>
        <w:t xml:space="preserve">   High hat    </w:t>
      </w:r>
      <w:r>
        <w:t xml:space="preserve">   Keyboard    </w:t>
      </w:r>
      <w:r>
        <w:t xml:space="preserve">   Maracas    </w:t>
      </w:r>
      <w:r>
        <w:t xml:space="preserve">   Marimba    </w:t>
      </w:r>
      <w:r>
        <w:t xml:space="preserve">   Oboe    </w:t>
      </w:r>
      <w:r>
        <w:t xml:space="preserve">   Percussion    </w:t>
      </w:r>
      <w:r>
        <w:t xml:space="preserve">   Piano    </w:t>
      </w:r>
      <w:r>
        <w:t xml:space="preserve">   Piccolo    </w:t>
      </w:r>
      <w:r>
        <w:t xml:space="preserve">   Recorder    </w:t>
      </w:r>
      <w:r>
        <w:t xml:space="preserve">   Saxophone    </w:t>
      </w:r>
      <w:r>
        <w:t xml:space="preserve">   Snare    </w:t>
      </w:r>
      <w:r>
        <w:t xml:space="preserve">   Soprano    </w:t>
      </w:r>
      <w:r>
        <w:t xml:space="preserve">   Sousaphone    </w:t>
      </w:r>
      <w:r>
        <w:t xml:space="preserve">   Strings    </w:t>
      </w:r>
      <w:r>
        <w:t xml:space="preserve">   Tambourine    </w:t>
      </w:r>
      <w:r>
        <w:t xml:space="preserve">   Tenor    </w:t>
      </w:r>
      <w:r>
        <w:t xml:space="preserve">   Timpani    </w:t>
      </w:r>
      <w:r>
        <w:t xml:space="preserve">   Tom Toms    </w:t>
      </w:r>
      <w:r>
        <w:t xml:space="preserve">   Triangle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Viola    </w:t>
      </w:r>
      <w:r>
        <w:t xml:space="preserve">   Violin    </w:t>
      </w:r>
      <w:r>
        <w:t xml:space="preserve">   Woodwinds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Musical Instruments</dc:title>
  <dcterms:created xsi:type="dcterms:W3CDTF">2021-10-12T21:04:01Z</dcterms:created>
  <dcterms:modified xsi:type="dcterms:W3CDTF">2021-10-12T21:04:01Z</dcterms:modified>
</cp:coreProperties>
</file>