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odd    </w:t>
      </w:r>
      <w:r>
        <w:t xml:space="preserve">   even    </w:t>
      </w:r>
      <w:r>
        <w:t xml:space="preserve">   rounding    </w:t>
      </w:r>
      <w:r>
        <w:t xml:space="preserve">   numeral    </w:t>
      </w:r>
      <w:r>
        <w:t xml:space="preserve">   digit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expanded    </w:t>
      </w:r>
      <w:r>
        <w:t xml:space="preserve">   ascending    </w:t>
      </w:r>
      <w:r>
        <w:t xml:space="preserve">   descending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Place Value</dc:title>
  <dcterms:created xsi:type="dcterms:W3CDTF">2021-10-12T21:03:59Z</dcterms:created>
  <dcterms:modified xsi:type="dcterms:W3CDTF">2021-10-12T21:03:59Z</dcterms:modified>
</cp:coreProperties>
</file>