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Spelling Week 5 - Two or more syllables with 'e' to make a long vowel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refuse    </w:t>
      </w:r>
      <w:r>
        <w:t xml:space="preserve">   likeable    </w:t>
      </w:r>
      <w:r>
        <w:t xml:space="preserve">   supreme    </w:t>
      </w:r>
      <w:r>
        <w:t xml:space="preserve">   icecream    </w:t>
      </w:r>
      <w:r>
        <w:t xml:space="preserve">   vibrate    </w:t>
      </w:r>
      <w:r>
        <w:t xml:space="preserve">   umpire    </w:t>
      </w:r>
      <w:r>
        <w:t xml:space="preserve">   amuse    </w:t>
      </w:r>
      <w:r>
        <w:t xml:space="preserve">   useful    </w:t>
      </w:r>
      <w:r>
        <w:t xml:space="preserve">   tadpole    </w:t>
      </w:r>
      <w:r>
        <w:t xml:space="preserve">   wireless    </w:t>
      </w:r>
      <w:r>
        <w:t xml:space="preserve">   envelope    </w:t>
      </w:r>
      <w:r>
        <w:t xml:space="preserve">   lonely    </w:t>
      </w:r>
      <w:r>
        <w:t xml:space="preserve">   surprise    </w:t>
      </w:r>
      <w:r>
        <w:t xml:space="preserve">   describe    </w:t>
      </w:r>
      <w:r>
        <w:t xml:space="preserve">   retire    </w:t>
      </w:r>
      <w:r>
        <w:t xml:space="preserve">   ninety    </w:t>
      </w:r>
      <w:r>
        <w:t xml:space="preserve">   athlete    </w:t>
      </w:r>
      <w:r>
        <w:t xml:space="preserve">   extreme    </w:t>
      </w:r>
      <w:r>
        <w:t xml:space="preserve">   complete    </w:t>
      </w:r>
      <w:r>
        <w:t xml:space="preserve">   imitate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Spelling Week 5 - Two or more syllables with 'e' to make a long vowel sound</dc:title>
  <dcterms:created xsi:type="dcterms:W3CDTF">2021-10-12T21:03:02Z</dcterms:created>
  <dcterms:modified xsi:type="dcterms:W3CDTF">2021-10-12T21:03:02Z</dcterms:modified>
</cp:coreProperties>
</file>