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Spelling (extension)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advantage    </w:t>
      </w:r>
      <w:r>
        <w:t xml:space="preserve">   bandage    </w:t>
      </w:r>
      <w:r>
        <w:t xml:space="preserve">   beverage    </w:t>
      </w:r>
      <w:r>
        <w:t xml:space="preserve">   college    </w:t>
      </w:r>
      <w:r>
        <w:t xml:space="preserve">   courage    </w:t>
      </w:r>
      <w:r>
        <w:t xml:space="preserve">   damage    </w:t>
      </w:r>
      <w:r>
        <w:t xml:space="preserve">   emergency    </w:t>
      </w:r>
      <w:r>
        <w:t xml:space="preserve">   exaggerate    </w:t>
      </w:r>
      <w:r>
        <w:t xml:space="preserve">   generous    </w:t>
      </w:r>
      <w:r>
        <w:t xml:space="preserve">   genuine    </w:t>
      </w:r>
      <w:r>
        <w:t xml:space="preserve">   intelligent    </w:t>
      </w:r>
      <w:r>
        <w:t xml:space="preserve">   jewellery    </w:t>
      </w:r>
      <w:r>
        <w:t xml:space="preserve">   judgement    </w:t>
      </w:r>
      <w:r>
        <w:t xml:space="preserve">   margarine    </w:t>
      </w:r>
      <w:r>
        <w:t xml:space="preserve">   passenger    </w:t>
      </w:r>
      <w:r>
        <w:t xml:space="preserve">   pyjamas    </w:t>
      </w:r>
      <w:r>
        <w:t xml:space="preserve">   religious    </w:t>
      </w:r>
      <w:r>
        <w:t xml:space="preserve">   sausage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Spelling (extension)</dc:title>
  <dcterms:created xsi:type="dcterms:W3CDTF">2021-10-12T21:03:36Z</dcterms:created>
  <dcterms:modified xsi:type="dcterms:W3CDTF">2021-10-12T21:03:36Z</dcterms:modified>
</cp:coreProperties>
</file>