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trapped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this to emphasize that something someone has said is surprising.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when something happens by chance?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encounter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take air into our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feel free from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struggling, you may be having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have when there are as many as required?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vehicle has 2 wheels?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vanishes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the usual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confidence in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Spellings </dc:title>
  <dcterms:created xsi:type="dcterms:W3CDTF">2021-10-12T20:37:03Z</dcterms:created>
  <dcterms:modified xsi:type="dcterms:W3CDTF">2021-10-12T20:37:03Z</dcterms:modified>
</cp:coreProperties>
</file>