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Technology- Cyclone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catergory    </w:t>
      </w:r>
      <w:r>
        <w:t xml:space="preserve">   construct    </w:t>
      </w:r>
      <w:r>
        <w:t xml:space="preserve">   cyclone    </w:t>
      </w:r>
      <w:r>
        <w:t xml:space="preserve">   damage    </w:t>
      </w:r>
      <w:r>
        <w:t xml:space="preserve">   design    </w:t>
      </w:r>
      <w:r>
        <w:t xml:space="preserve">   destructive    </w:t>
      </w:r>
      <w:r>
        <w:t xml:space="preserve">   evaluate    </w:t>
      </w:r>
      <w:r>
        <w:t xml:space="preserve">   eye    </w:t>
      </w:r>
      <w:r>
        <w:t xml:space="preserve">   gable    </w:t>
      </w:r>
      <w:r>
        <w:t xml:space="preserve">   house    </w:t>
      </w:r>
      <w:r>
        <w:t xml:space="preserve">   hurricane    </w:t>
      </w:r>
      <w:r>
        <w:t xml:space="preserve">   leaf blower    </w:t>
      </w:r>
      <w:r>
        <w:t xml:space="preserve">   meteorologist    </w:t>
      </w:r>
      <w:r>
        <w:t xml:space="preserve">   model    </w:t>
      </w:r>
      <w:r>
        <w:t xml:space="preserve">   Pacific    </w:t>
      </w:r>
      <w:r>
        <w:t xml:space="preserve">   plan    </w:t>
      </w:r>
      <w:r>
        <w:t xml:space="preserve">   prepare    </w:t>
      </w:r>
      <w:r>
        <w:t xml:space="preserve">   protect    </w:t>
      </w:r>
      <w:r>
        <w:t xml:space="preserve">   rain    </w:t>
      </w:r>
      <w:r>
        <w:t xml:space="preserve">   reflect    </w:t>
      </w:r>
      <w:r>
        <w:t xml:space="preserve">   roof    </w:t>
      </w:r>
      <w:r>
        <w:t xml:space="preserve">   rotate    </w:t>
      </w:r>
      <w:r>
        <w:t xml:space="preserve">   rotating    </w:t>
      </w:r>
      <w:r>
        <w:t xml:space="preserve">   storm    </w:t>
      </w:r>
      <w:r>
        <w:t xml:space="preserve">   structure    </w:t>
      </w:r>
      <w:r>
        <w:t xml:space="preserve">   surge    </w:t>
      </w:r>
      <w:r>
        <w:t xml:space="preserve">   technology    </w:t>
      </w:r>
      <w:r>
        <w:t xml:space="preserve">   tropical    </w:t>
      </w:r>
      <w:r>
        <w:t xml:space="preserve">   typhoon    </w:t>
      </w:r>
      <w:r>
        <w:t xml:space="preserve">   weather    </w:t>
      </w:r>
      <w:r>
        <w:t xml:space="preserve">   wind    </w:t>
      </w:r>
      <w:r>
        <w:t xml:space="preserve">   windstorm    </w:t>
      </w:r>
      <w:r>
        <w:t xml:space="preserve">   Yasi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Technology- Cyclone House</dc:title>
  <dcterms:created xsi:type="dcterms:W3CDTF">2021-10-11T22:35:44Z</dcterms:created>
  <dcterms:modified xsi:type="dcterms:W3CDTF">2021-10-11T22:35:44Z</dcterms:modified>
</cp:coreProperties>
</file>