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4, Term 2, Week 3 Spelling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Such    </w:t>
      </w:r>
      <w:r>
        <w:t xml:space="preserve">   Hunt    </w:t>
      </w:r>
      <w:r>
        <w:t xml:space="preserve">   Lucky    </w:t>
      </w:r>
      <w:r>
        <w:t xml:space="preserve">   Funny    </w:t>
      </w:r>
      <w:r>
        <w:t xml:space="preserve">   Rough    </w:t>
      </w:r>
      <w:r>
        <w:t xml:space="preserve">   Bucket    </w:t>
      </w:r>
      <w:r>
        <w:t xml:space="preserve">   Unlike    </w:t>
      </w:r>
      <w:r>
        <w:t xml:space="preserve">   Dozen    </w:t>
      </w:r>
      <w:r>
        <w:t xml:space="preserve">   Doesn’t    </w:t>
      </w:r>
      <w:r>
        <w:t xml:space="preserve">   Cover    </w:t>
      </w:r>
      <w:r>
        <w:t xml:space="preserve">   Someone    </w:t>
      </w:r>
      <w:r>
        <w:t xml:space="preserve">   Flood    </w:t>
      </w:r>
      <w:r>
        <w:t xml:space="preserve">   Courage    </w:t>
      </w:r>
      <w:r>
        <w:t xml:space="preserve">   Cousin    </w:t>
      </w:r>
      <w:r>
        <w:t xml:space="preserve">   Luncheon    </w:t>
      </w:r>
      <w:r>
        <w:t xml:space="preserve">   Multiply    </w:t>
      </w:r>
      <w:r>
        <w:t xml:space="preserve">   Punishment    </w:t>
      </w:r>
      <w:r>
        <w:t xml:space="preserve">   Substance    </w:t>
      </w:r>
      <w:r>
        <w:t xml:space="preserve">   Thorough    </w:t>
      </w:r>
      <w:r>
        <w:t xml:space="preserve">   Undercover    </w:t>
      </w:r>
      <w:r>
        <w:t xml:space="preserve">   Underneath    </w:t>
      </w:r>
      <w:r>
        <w:t xml:space="preserve">   Unwelcome    </w:t>
      </w:r>
      <w:r>
        <w:t xml:space="preserve">   Worry    </w:t>
      </w:r>
      <w:r>
        <w:t xml:space="preserve">   Muscular    </w:t>
      </w:r>
      <w:r>
        <w:t xml:space="preserve">   Thunder    </w:t>
      </w:r>
      <w:r>
        <w:t xml:space="preserve">   Government    </w:t>
      </w:r>
      <w:r>
        <w:t xml:space="preserve">   Cultivate    </w:t>
      </w:r>
      <w:r>
        <w:t xml:space="preserve">   Industrial    </w:t>
      </w:r>
      <w:r>
        <w:t xml:space="preserve">   Country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4, Term 2, Week 3 Spelling Words Word Search</dc:title>
  <dcterms:created xsi:type="dcterms:W3CDTF">2021-10-11T22:36:26Z</dcterms:created>
  <dcterms:modified xsi:type="dcterms:W3CDTF">2021-10-11T22:36:26Z</dcterms:modified>
</cp:coreProperties>
</file>