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4, Unit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angle    </w:t>
      </w:r>
      <w:r>
        <w:t xml:space="preserve">   gentle    </w:t>
      </w:r>
      <w:r>
        <w:t xml:space="preserve">   tremble    </w:t>
      </w:r>
      <w:r>
        <w:t xml:space="preserve">   rumble    </w:t>
      </w:r>
      <w:r>
        <w:t xml:space="preserve">   dazzle    </w:t>
      </w:r>
      <w:r>
        <w:t xml:space="preserve">   huddle    </w:t>
      </w:r>
      <w:r>
        <w:t xml:space="preserve">   shuffle    </w:t>
      </w:r>
      <w:r>
        <w:t xml:space="preserve">   wriggle    </w:t>
      </w:r>
      <w:r>
        <w:t xml:space="preserve">   juggle    </w:t>
      </w:r>
      <w:r>
        <w:t xml:space="preserve">   kitchen    </w:t>
      </w:r>
      <w:r>
        <w:t xml:space="preserve">   sudden    </w:t>
      </w:r>
      <w:r>
        <w:t xml:space="preserve">   written    </w:t>
      </w:r>
      <w:r>
        <w:t xml:space="preserve">   thicken    </w:t>
      </w:r>
      <w:r>
        <w:t xml:space="preserve">   chicken    </w:t>
      </w:r>
      <w:r>
        <w:t xml:space="preserve">   bucket    </w:t>
      </w:r>
      <w:r>
        <w:t xml:space="preserve">   pocket    </w:t>
      </w:r>
      <w:r>
        <w:t xml:space="preserve">   rocket    </w:t>
      </w:r>
      <w:r>
        <w:t xml:space="preserve">   cricket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4, Unit 17</dc:title>
  <dcterms:created xsi:type="dcterms:W3CDTF">2021-10-11T22:36:36Z</dcterms:created>
  <dcterms:modified xsi:type="dcterms:W3CDTF">2021-10-11T22:36:36Z</dcterms:modified>
</cp:coreProperties>
</file>