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Year 4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inaccurate    </w:t>
      </w:r>
      <w:r>
        <w:t xml:space="preserve">   incorrect    </w:t>
      </w:r>
      <w:r>
        <w:t xml:space="preserve">   invisible    </w:t>
      </w:r>
      <w:r>
        <w:t xml:space="preserve">   incredible    </w:t>
      </w:r>
      <w:r>
        <w:t xml:space="preserve">   inactive    </w:t>
      </w:r>
      <w:r>
        <w:t xml:space="preserve">   impure    </w:t>
      </w:r>
      <w:r>
        <w:t xml:space="preserve">   important    </w:t>
      </w:r>
      <w:r>
        <w:t xml:space="preserve">   impossible    </w:t>
      </w:r>
      <w:r>
        <w:t xml:space="preserve">   imperfect    </w:t>
      </w:r>
      <w:r>
        <w:t xml:space="preserve">   impractical    </w:t>
      </w:r>
      <w:r>
        <w:t xml:space="preserve">   immobile    </w:t>
      </w:r>
      <w:r>
        <w:t xml:space="preserve">   immortal    </w:t>
      </w:r>
      <w:r>
        <w:t xml:space="preserve">   immoral    </w:t>
      </w:r>
      <w:r>
        <w:t xml:space="preserve">   immigrate    </w:t>
      </w:r>
      <w:r>
        <w:t xml:space="preserve">   immature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 4 Words</dc:title>
  <dcterms:created xsi:type="dcterms:W3CDTF">2021-10-11T22:35:53Z</dcterms:created>
  <dcterms:modified xsi:type="dcterms:W3CDTF">2021-10-11T22:35:53Z</dcterms:modified>
</cp:coreProperties>
</file>