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4's Sky High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scaling    </w:t>
      </w:r>
      <w:r>
        <w:t xml:space="preserve">   climbing    </w:t>
      </w:r>
      <w:r>
        <w:t xml:space="preserve">   stretching    </w:t>
      </w:r>
      <w:r>
        <w:t xml:space="preserve">   swinging    </w:t>
      </w:r>
      <w:r>
        <w:t xml:space="preserve">   stepping    </w:t>
      </w:r>
      <w:r>
        <w:t xml:space="preserve">   lurching    </w:t>
      </w:r>
      <w:r>
        <w:t xml:space="preserve">   searching    </w:t>
      </w:r>
      <w:r>
        <w:t xml:space="preserve">   clutching    </w:t>
      </w:r>
      <w:r>
        <w:t xml:space="preserve">   stumbling    </w:t>
      </w:r>
      <w:r>
        <w:t xml:space="preserve">   crawling    </w:t>
      </w:r>
      <w:r>
        <w:t xml:space="preserve">   wobbling    </w:t>
      </w:r>
      <w:r>
        <w:t xml:space="preserve">   scrambling    </w:t>
      </w:r>
      <w:r>
        <w:t xml:space="preserve">   reaching    </w:t>
      </w:r>
      <w:r>
        <w:t xml:space="preserve">   soaring    </w:t>
      </w:r>
      <w:r>
        <w:t xml:space="preserve">   balancing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4's Sky High Adventure</dc:title>
  <dcterms:created xsi:type="dcterms:W3CDTF">2021-10-11T22:36:10Z</dcterms:created>
  <dcterms:modified xsi:type="dcterms:W3CDTF">2021-10-11T22:36:10Z</dcterms:modified>
</cp:coreProperties>
</file>