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5/6 Statutory Words</w:t>
      </w:r>
    </w:p>
    <w:p>
      <w:pPr>
        <w:pStyle w:val="Questions"/>
      </w:pPr>
      <w:r>
        <w:t xml:space="preserve">1. TCMDAOEMCAO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MGOMPRRAE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RNATNOIUOICPN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LFAAIMRI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AERPTNAP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MCETETMIO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EUSHIOVISMC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VCELEHI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NDCYIOATIR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MTERTEUERAP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5/6 Statutory Words</dc:title>
  <dcterms:created xsi:type="dcterms:W3CDTF">2021-10-11T22:37:29Z</dcterms:created>
  <dcterms:modified xsi:type="dcterms:W3CDTF">2021-10-11T22:37:29Z</dcterms:modified>
</cp:coreProperties>
</file>