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5/6 spellings</w:t>
      </w:r>
    </w:p>
    <w:p>
      <w:pPr>
        <w:pStyle w:val="Questions"/>
      </w:pPr>
      <w:r>
        <w:t xml:space="preserve">1. ITCTINOPOME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ENNCCSIEOC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OSICCUONS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RYECSNOVRTO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EECVCNIENNO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SPNODROCER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EITCIRISC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IRCYSOIUT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FETEIDIN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RSPTEAEDE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5/6 spellings</dc:title>
  <dcterms:created xsi:type="dcterms:W3CDTF">2021-10-11T22:37:20Z</dcterms:created>
  <dcterms:modified xsi:type="dcterms:W3CDTF">2021-10-11T22:37:20Z</dcterms:modified>
</cp:coreProperties>
</file>